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3444" w14:textId="d2a3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9-213/VIII "Үржар ауданы Қарақол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14-276/VIII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9-213/VIII "Үржар ауданы Қарақол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ауданының Қарақол ауылдық округінің 2024-2026 жылдарға арналған бюджет жобасы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66 326,0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59 716,0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68 326,0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-2 000,0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-2 000,0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2 000,0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14 - 276/VIII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