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94d4" w14:textId="12e9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9-214/VIII "Үржар ауданы Қаратал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14-277/VIII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9-214/VIII "2024-2026 жылдарға арналған Үржар ауданы Қаратал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Үржар ауданы Қаратал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54 657,0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7 070,0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47 587,0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56 806,0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-2 149,0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2 149,0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2 149,0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14-277/VIII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Қаратал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