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3da" w14:textId="ccd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9-215/VIIІ "Үржар ауданы Қаратұма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14-278/VIII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№9-215/VIІI "Үржар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29 938,0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 396,8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–2 458,8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-2 458,8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14-278/VIIІ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