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d606" w14:textId="bf6d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9-217/VIII "Үржар ауданы Мақаншы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14-280/VIII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9-217/VIII "2024-2026 жылдарға арналған Үржар ауданы Мақаншы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Мақаншы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521 955,0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81 289,0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440 666,0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528 247,0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- 6 292,0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6 292,0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6 292,0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№14-280/VIII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