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226d" w14:textId="d8e2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9-219/VIII "Үржар ауданы Салқынбел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14-282/VIII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9-219/VIII "Үржар ауданы Салқынбел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Салқынбел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39 454,1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- 1 862,0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37 592,1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40 393,1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-939,0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939,0 мың теңге.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№14-282/VIII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