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2577" w14:textId="6382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2023 жылғы 26 желтоқсандағы № 9-195/VIII "Үржар ауданы Ақжар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17 шілдедегі № 15-307/VIII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Үржар аудандық мәслихатының 2023 жылғы 26 желтоқсандағы № 9-195/VIII "Үржар ауданы Ақжар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Ақжар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87 107,8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16 987,0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70 120,8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89 315,0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-2 207,2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–2 207,2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2 207,2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15-307/VIII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9-195/VIII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Ақжар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