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a75e" w14:textId="a64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9-199/VIIІ "Үржар ауданы Бахты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№9-199/VIІI "Үржар ауданы Бахты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2024 жылға келесі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38 090,0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-29 570,0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40 490,0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теңге6 соның ішінде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15-310 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