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70a7" w14:textId="0c57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9-200/VIII "Үржар ауданы Бестерек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15-311/VIII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9-200/VIII "Үржар ауданы Бестерек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Бестерек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73 040,3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16 201,0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56 839,3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75 071,4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-2031,1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–2031,1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2031,1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