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5302" w14:textId="8655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9-202/VIII "Үржар ауданы Елтай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15-312/VIII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9-202/VIII "Үржар ауданы Елтай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Елтай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56 917,0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44 143,0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57 760,0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- 843,0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843,0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№15-312/VIII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