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630d" w14:textId="1c16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9-203/VIII "Үржар ауданы Жаңа тілек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15-313/VIII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9-203/VIII "Үржар ауданы Жаңа тілек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Жаңа тілек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68 185,0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7 257,0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60 928,0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70 133,0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-1 948,0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–1 948,0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1 948,0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