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fe491" w14:textId="b4fe4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маслихатының 2023 жылғы 26 желтоқсандағы № 9-205/VIII "Үржар ауданы Келдімұрат ауылдық округінің 2024-2026 жылдарға арналған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17 шілдедегі № 15-314/VIII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2023 жылғы 26 желтоқсандағы №9-205/VIII "Үржар ауданы Келдімұрат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Келдімұрат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келесідей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30 595,0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3 911,0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26 684,0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31 372,8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- 0,0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- 0,0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-777,8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777,8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777,8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№15-314/VIII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№9-205/VIIІ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Келдімұрат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