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4483" w14:textId="723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9-208/VIII "Үржар ауданы Көктерек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15-317/VIII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№9-208/VIII "Үржар ауданы Көктерек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Көктерек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37 344,0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33 361,0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39 039,0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-1 695,0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1695,0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1 695,0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№9-208/VIIІ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