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f9da" w14:textId="0ae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9-210/VIII "Үржар ауданы Қабанбай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9-210/VIII "Үржар ауданы Қабанбай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Қабанбай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56 577,0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64 030,0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- 7 453,0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7 453,0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№9- 210/VIII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