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779d" w14:textId="dbe7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9-211/VIII "Үржар ауданы Қарабұлақ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15-319/VIII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9-211/VIII "Үржар ауданы Қарабұлақ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Қарабұлақ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39 181,0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34 889,0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40 074,2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-893,2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893,2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893,2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