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5306" w14:textId="be15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9-212/VIII "Үржар ауданы Қарабұта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аудандық мәслихатының 2023 жылғы 26 желтоқсандағы № 9-212/VIII "2024-2026 жылдарға арналған Үржар ауданы Қарабұта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32 298,0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28 367,0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33 617,0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-1 319,0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1 319,0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