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06e" w14:textId="4d8e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9-215/VIII "Үржар ауданы Қаратұма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15-322/VIII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№9-215/VIII "Үржар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28 396,0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30 854,8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-2 458,8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2 458,8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№9-215/VIIІ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