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e1ae" w14:textId="c4ae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9-217/VIII "Үржар ауданы Мақаншы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15-324/VIII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9-217/VIII "2024-2026 жылдарға арналған Үржар ауданы Мақаншы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Мақаншы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84 329,0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81 289,0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3 040,0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90 621,0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-6 292,0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–6 292,0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6 292,0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