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293c" w14:textId="384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9-220/VIII "Үржар ауданы Үржар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9-220/VIII "Үржар ауданы Үржар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Үржар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409 606,0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255 017,0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154 589,0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414 553,9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- 4 947,4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–4 947,4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4 947,4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15-325/VIII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414 553 ,9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