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b722" w14:textId="c6fb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9-202/VIII "Үржар ауданы Елтай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9-202/VIII "Үржар ауданы Елтай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60 917,0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44 143,0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61 760,0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- 843,0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843,0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№18-345/VIII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