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bfda0" w14:textId="edbf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2023 жылғы 26 желтоқсандағы № 9-216/VIII "Үржар ауданы Қоңыршәулі ауылдық округінің 2024-2026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2024 жылғы 27 қыркүйектегі № 18-347/VIII шешімі. Күші жойылды - Абай облысы Үржар аудандық мәслихатының 2024 жылғы 24 желтоқсандағы № 21-410/VIII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Үржар аудандық мәслихатының 2023 жылғы 26 желтоқсандағы № 9-216/VIII "Үржар ауданы Қоңыршәулі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Қоңыршәулі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55 049,0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12 340,0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42 709,0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55 625,0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-576,0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–576,0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576,0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№18-347/VIII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№9-216/VIII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Қоңыршәулі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