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134d" w14:textId="705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9-218/VIII "Үржар ауданы Науалы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маслихатының 2023 жылғы 26 желтоқсандағы №9-218/VIII "Үржар ауданы Науалы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Науалы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51 535,6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42 335,6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53 725,6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2 190,0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№18 -348/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