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f582" w14:textId="86ff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9-220/VIII "Үржар ауданы Үржар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9-220/VIII "Үржар ауданы Үржар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Үржар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439 606,0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285 017,0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154 589,0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444 553,9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- 4 947,4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 4 947,4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4 947,4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9-220/VIII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Үржар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 бойынша іс-шараларды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