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eaf6" w14:textId="cebe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9-195/VIII "Үржар ауданы Ақжар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28 қарашадағы № 20-388/VIII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Үржар аудандық мәслихатының 2023 жылғы 26 желтоқсандағы № 9-195/VIII "Үржар ауданы Ақжар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Ақжар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88 283,8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18 187,0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70 096,8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90 491,0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-2 207,2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2 207,2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2 207,2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20-388/VIII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9-195/VIII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Ақжар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