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1c68" w14:textId="7211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9-197/VIII "Үржар ауданы Алтыншоқы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28 қарашадағы № 20-389/VIII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№9-197/VIII "Үржар ауданы Алтыншоқы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Алтыншоқы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74 762,5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65 691,5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76 466,5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-1 704,0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–1 704,0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1 704,0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№20-389/VIII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№9 -197/VIII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