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cee9" w14:textId="35fc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9-203/VIII "Үржар ауданы Жаңа тілек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9-203/VIII "Үржар ауданы Жаңа тілек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Жаңа тілек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64 452,6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58 895,6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66 400,6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-1948,0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–1948,0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1948,0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Үрджар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9-203/VIII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