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4b0d" w14:textId="5e64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9-206/VIII "Үржар ауданы Көкөзек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28 қарашадағы № 20-394/VIII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9-206/VIII "Үржар ауданы Көкөзек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Көкөзек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68 173,0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8 133,0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60 040,0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71 656,0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-3 483,0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–3 483,0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3 483,0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20-394/VIII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9-206/VIII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