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78d2a" w14:textId="3e78d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2023 жылғы 26 желтоқсандағы № 9-216/VIII "Үржар ауданы Қоңыршәулі ауылдық округінің 2024-2026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28 қарашадағы № 20-396/VIII шешімі. Күші жойылды - Абай облысы Үржар аудандық мәслихатының 2024 жылғы 24 желтоқсандағы № 21-410/VIII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Үржар аудандық мәслихатының 2023 жылғы 26 желтоқсандағы № 9-216/VIII "Үржар ауданы Қоңыршәулі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Қоңыршәулі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57 220,0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14 522,0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42 698,0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57 796,0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 -576,0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–576,0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бос қалдықтары – 576,0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№20-396/VIII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№9-216/VIII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Қоңыршәулі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каржыландыру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