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b0eb" w14:textId="5b3b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2025-2027 жылдарға арналған бюджеті туралы</w:t>
      </w:r>
    </w:p>
    <w:p>
      <w:pPr>
        <w:spacing w:after="0"/>
        <w:ind w:left="0"/>
        <w:jc w:val="both"/>
      </w:pPr>
      <w:r>
        <w:rPr>
          <w:rFonts w:ascii="Times New Roman"/>
          <w:b w:val="false"/>
          <w:i w:val="false"/>
          <w:color w:val="000000"/>
          <w:sz w:val="28"/>
        </w:rPr>
        <w:t>Абай облысы Үржар аудандық мәслихатының 2024 жылғы 24 желтоқсандағы № 21-401/VIII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сәйкес,Үржар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Үржар аудандық мәслихатының 23.04.2025 </w:t>
      </w:r>
      <w:r>
        <w:rPr>
          <w:rFonts w:ascii="Times New Roman"/>
          <w:b w:val="false"/>
          <w:i w:val="false"/>
          <w:color w:val="000000"/>
          <w:sz w:val="28"/>
        </w:rPr>
        <w:t>№ 24-463/VIII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Үржар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7 726 937,9 мың теңге, соның ішінде:</w:t>
      </w:r>
    </w:p>
    <w:p>
      <w:pPr>
        <w:spacing w:after="0"/>
        <w:ind w:left="0"/>
        <w:jc w:val="both"/>
      </w:pPr>
      <w:r>
        <w:rPr>
          <w:rFonts w:ascii="Times New Roman"/>
          <w:b w:val="false"/>
          <w:i w:val="false"/>
          <w:color w:val="000000"/>
          <w:sz w:val="28"/>
        </w:rPr>
        <w:t>
      салықтық түсімдер – 2 446 877,0 мың теңге;</w:t>
      </w:r>
    </w:p>
    <w:p>
      <w:pPr>
        <w:spacing w:after="0"/>
        <w:ind w:left="0"/>
        <w:jc w:val="both"/>
      </w:pPr>
      <w:r>
        <w:rPr>
          <w:rFonts w:ascii="Times New Roman"/>
          <w:b w:val="false"/>
          <w:i w:val="false"/>
          <w:color w:val="000000"/>
          <w:sz w:val="28"/>
        </w:rPr>
        <w:t>
      салықтық емес түсімдер –33 297,0 мың теңге;</w:t>
      </w:r>
    </w:p>
    <w:p>
      <w:pPr>
        <w:spacing w:after="0"/>
        <w:ind w:left="0"/>
        <w:jc w:val="both"/>
      </w:pPr>
      <w:r>
        <w:rPr>
          <w:rFonts w:ascii="Times New Roman"/>
          <w:b w:val="false"/>
          <w:i w:val="false"/>
          <w:color w:val="000000"/>
          <w:sz w:val="28"/>
        </w:rPr>
        <w:t>
      негізгі капиталды сатудан түсетін түсімдер – 42 400,0 мың теңге;</w:t>
      </w:r>
    </w:p>
    <w:p>
      <w:pPr>
        <w:spacing w:after="0"/>
        <w:ind w:left="0"/>
        <w:jc w:val="both"/>
      </w:pPr>
      <w:r>
        <w:rPr>
          <w:rFonts w:ascii="Times New Roman"/>
          <w:b w:val="false"/>
          <w:i w:val="false"/>
          <w:color w:val="000000"/>
          <w:sz w:val="28"/>
        </w:rPr>
        <w:t>
      трансферттер түсімі – 5 204 363,9 мың теңге;</w:t>
      </w:r>
    </w:p>
    <w:p>
      <w:pPr>
        <w:spacing w:after="0"/>
        <w:ind w:left="0"/>
        <w:jc w:val="both"/>
      </w:pPr>
      <w:r>
        <w:rPr>
          <w:rFonts w:ascii="Times New Roman"/>
          <w:b w:val="false"/>
          <w:i w:val="false"/>
          <w:color w:val="000000"/>
          <w:sz w:val="28"/>
        </w:rPr>
        <w:t>
      2) шығындар – 7 978 945,2 мың теңге;</w:t>
      </w:r>
    </w:p>
    <w:p>
      <w:pPr>
        <w:spacing w:after="0"/>
        <w:ind w:left="0"/>
        <w:jc w:val="both"/>
      </w:pPr>
      <w:r>
        <w:rPr>
          <w:rFonts w:ascii="Times New Roman"/>
          <w:b w:val="false"/>
          <w:i w:val="false"/>
          <w:color w:val="000000"/>
          <w:sz w:val="28"/>
        </w:rPr>
        <w:t>
      3) таза бюджеттік кредиттеу – 50 212,0 мың теңге, соның ішінде:</w:t>
      </w:r>
    </w:p>
    <w:p>
      <w:pPr>
        <w:spacing w:after="0"/>
        <w:ind w:left="0"/>
        <w:jc w:val="both"/>
      </w:pPr>
      <w:r>
        <w:rPr>
          <w:rFonts w:ascii="Times New Roman"/>
          <w:b w:val="false"/>
          <w:i w:val="false"/>
          <w:color w:val="000000"/>
          <w:sz w:val="28"/>
        </w:rPr>
        <w:t>
      бюджеттік кредиттер –86 504,0 мың теңге;</w:t>
      </w:r>
    </w:p>
    <w:p>
      <w:pPr>
        <w:spacing w:after="0"/>
        <w:ind w:left="0"/>
        <w:jc w:val="both"/>
      </w:pPr>
      <w:r>
        <w:rPr>
          <w:rFonts w:ascii="Times New Roman"/>
          <w:b w:val="false"/>
          <w:i w:val="false"/>
          <w:color w:val="000000"/>
          <w:sz w:val="28"/>
        </w:rPr>
        <w:t>
      бюджеттік кредиттерді өтеу – 36 292,0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- 302 219,3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302 219,3 мың теңге, соның ішінде:</w:t>
      </w:r>
    </w:p>
    <w:p>
      <w:pPr>
        <w:spacing w:after="0"/>
        <w:ind w:left="0"/>
        <w:jc w:val="both"/>
      </w:pPr>
      <w:r>
        <w:rPr>
          <w:rFonts w:ascii="Times New Roman"/>
          <w:b w:val="false"/>
          <w:i w:val="false"/>
          <w:color w:val="000000"/>
          <w:sz w:val="28"/>
        </w:rPr>
        <w:t>
      қарыздар түсімі – 86 504,0 мың теңге;</w:t>
      </w:r>
    </w:p>
    <w:p>
      <w:pPr>
        <w:spacing w:after="0"/>
        <w:ind w:left="0"/>
        <w:jc w:val="both"/>
      </w:pPr>
      <w:r>
        <w:rPr>
          <w:rFonts w:ascii="Times New Roman"/>
          <w:b w:val="false"/>
          <w:i w:val="false"/>
          <w:color w:val="000000"/>
          <w:sz w:val="28"/>
        </w:rPr>
        <w:t>
      қарыздарды өтеу – 36 292,0 мың теңге;</w:t>
      </w:r>
    </w:p>
    <w:p>
      <w:pPr>
        <w:spacing w:after="0"/>
        <w:ind w:left="0"/>
        <w:jc w:val="both"/>
      </w:pPr>
      <w:r>
        <w:rPr>
          <w:rFonts w:ascii="Times New Roman"/>
          <w:b w:val="false"/>
          <w:i w:val="false"/>
          <w:color w:val="000000"/>
          <w:sz w:val="28"/>
        </w:rPr>
        <w:t>
      бюджет каражатының пайдаланылатын қалдықтары – 252 007,3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23.04.2025 </w:t>
      </w:r>
      <w:r>
        <w:rPr>
          <w:rFonts w:ascii="Times New Roman"/>
          <w:b w:val="false"/>
          <w:i w:val="false"/>
          <w:color w:val="000000"/>
          <w:sz w:val="28"/>
        </w:rPr>
        <w:t>№ 24-463/VIII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округтердің бюджеттерiне берілетін субвенциялар көлемi 384 394,0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 13 120,0 мың теңге;</w:t>
      </w:r>
    </w:p>
    <w:p>
      <w:pPr>
        <w:spacing w:after="0"/>
        <w:ind w:left="0"/>
        <w:jc w:val="both"/>
      </w:pPr>
      <w:r>
        <w:rPr>
          <w:rFonts w:ascii="Times New Roman"/>
          <w:b w:val="false"/>
          <w:i w:val="false"/>
          <w:color w:val="000000"/>
          <w:sz w:val="28"/>
        </w:rPr>
        <w:t>
      Алтыншоқы ауылдық округі – 29 465,0 мың теңге;</w:t>
      </w:r>
    </w:p>
    <w:p>
      <w:pPr>
        <w:spacing w:after="0"/>
        <w:ind w:left="0"/>
        <w:jc w:val="both"/>
      </w:pPr>
      <w:r>
        <w:rPr>
          <w:rFonts w:ascii="Times New Roman"/>
          <w:b w:val="false"/>
          <w:i w:val="false"/>
          <w:color w:val="000000"/>
          <w:sz w:val="28"/>
        </w:rPr>
        <w:t>
      Барқытбел ауылдық округі – 25 544,0 мың теңге;</w:t>
      </w:r>
    </w:p>
    <w:p>
      <w:pPr>
        <w:spacing w:after="0"/>
        <w:ind w:left="0"/>
        <w:jc w:val="both"/>
      </w:pPr>
      <w:r>
        <w:rPr>
          <w:rFonts w:ascii="Times New Roman"/>
          <w:b w:val="false"/>
          <w:i w:val="false"/>
          <w:color w:val="000000"/>
          <w:sz w:val="28"/>
        </w:rPr>
        <w:t>
      Бестерек ауылдық округі – 15 645,0 мың теңге;</w:t>
      </w:r>
    </w:p>
    <w:p>
      <w:pPr>
        <w:spacing w:after="0"/>
        <w:ind w:left="0"/>
        <w:jc w:val="both"/>
      </w:pPr>
      <w:r>
        <w:rPr>
          <w:rFonts w:ascii="Times New Roman"/>
          <w:b w:val="false"/>
          <w:i w:val="false"/>
          <w:color w:val="000000"/>
          <w:sz w:val="28"/>
        </w:rPr>
        <w:t>
      Егинсу ауылдық округі – 28 346,0 мың теңге;</w:t>
      </w:r>
    </w:p>
    <w:p>
      <w:pPr>
        <w:spacing w:after="0"/>
        <w:ind w:left="0"/>
        <w:jc w:val="both"/>
      </w:pPr>
      <w:r>
        <w:rPr>
          <w:rFonts w:ascii="Times New Roman"/>
          <w:b w:val="false"/>
          <w:i w:val="false"/>
          <w:color w:val="000000"/>
          <w:sz w:val="28"/>
        </w:rPr>
        <w:t>
      Елтай ауылдық округі – 23 592,0 мың теңге;</w:t>
      </w:r>
    </w:p>
    <w:p>
      <w:pPr>
        <w:spacing w:after="0"/>
        <w:ind w:left="0"/>
        <w:jc w:val="both"/>
      </w:pPr>
      <w:r>
        <w:rPr>
          <w:rFonts w:ascii="Times New Roman"/>
          <w:b w:val="false"/>
          <w:i w:val="false"/>
          <w:color w:val="000000"/>
          <w:sz w:val="28"/>
        </w:rPr>
        <w:t>
      Жаңа Тілек ауылдық округі – 23 435,0 мың теңге;</w:t>
      </w:r>
    </w:p>
    <w:p>
      <w:pPr>
        <w:spacing w:after="0"/>
        <w:ind w:left="0"/>
        <w:jc w:val="both"/>
      </w:pPr>
      <w:r>
        <w:rPr>
          <w:rFonts w:ascii="Times New Roman"/>
          <w:b w:val="false"/>
          <w:i w:val="false"/>
          <w:color w:val="000000"/>
          <w:sz w:val="28"/>
        </w:rPr>
        <w:t>
      Жоғарғы Егінсу ауылдық округі – 27 942,0 мың теңге;</w:t>
      </w:r>
    </w:p>
    <w:p>
      <w:pPr>
        <w:spacing w:after="0"/>
        <w:ind w:left="0"/>
        <w:jc w:val="both"/>
      </w:pPr>
      <w:r>
        <w:rPr>
          <w:rFonts w:ascii="Times New Roman"/>
          <w:b w:val="false"/>
          <w:i w:val="false"/>
          <w:color w:val="000000"/>
          <w:sz w:val="28"/>
        </w:rPr>
        <w:t>
      Көкөзек ауылдық округі – 20 574,0 мың теңге;</w:t>
      </w:r>
    </w:p>
    <w:p>
      <w:pPr>
        <w:spacing w:after="0"/>
        <w:ind w:left="0"/>
        <w:jc w:val="both"/>
      </w:pPr>
      <w:r>
        <w:rPr>
          <w:rFonts w:ascii="Times New Roman"/>
          <w:b w:val="false"/>
          <w:i w:val="false"/>
          <w:color w:val="000000"/>
          <w:sz w:val="28"/>
        </w:rPr>
        <w:t>
      Көлденен ауылдық округі – 26 479,0 мың теңге;</w:t>
      </w:r>
    </w:p>
    <w:p>
      <w:pPr>
        <w:spacing w:after="0"/>
        <w:ind w:left="0"/>
        <w:jc w:val="both"/>
      </w:pPr>
      <w:r>
        <w:rPr>
          <w:rFonts w:ascii="Times New Roman"/>
          <w:b w:val="false"/>
          <w:i w:val="false"/>
          <w:color w:val="000000"/>
          <w:sz w:val="28"/>
        </w:rPr>
        <w:t>
      Қарақол ауылдық округі – 32 314,0 мың теңге;</w:t>
      </w:r>
    </w:p>
    <w:p>
      <w:pPr>
        <w:spacing w:after="0"/>
        <w:ind w:left="0"/>
        <w:jc w:val="both"/>
      </w:pPr>
      <w:r>
        <w:rPr>
          <w:rFonts w:ascii="Times New Roman"/>
          <w:b w:val="false"/>
          <w:i w:val="false"/>
          <w:color w:val="000000"/>
          <w:sz w:val="28"/>
        </w:rPr>
        <w:t>
      Қоныршаулі ауылдық округі – 32 002,0 мың теңге;</w:t>
      </w:r>
    </w:p>
    <w:p>
      <w:pPr>
        <w:spacing w:after="0"/>
        <w:ind w:left="0"/>
        <w:jc w:val="both"/>
      </w:pPr>
      <w:r>
        <w:rPr>
          <w:rFonts w:ascii="Times New Roman"/>
          <w:b w:val="false"/>
          <w:i w:val="false"/>
          <w:color w:val="000000"/>
          <w:sz w:val="28"/>
        </w:rPr>
        <w:t>
      Науалы ауылдық округі – 25 589,0 мың теңге;</w:t>
      </w:r>
    </w:p>
    <w:p>
      <w:pPr>
        <w:spacing w:after="0"/>
        <w:ind w:left="0"/>
        <w:jc w:val="both"/>
      </w:pPr>
      <w:r>
        <w:rPr>
          <w:rFonts w:ascii="Times New Roman"/>
          <w:b w:val="false"/>
          <w:i w:val="false"/>
          <w:color w:val="000000"/>
          <w:sz w:val="28"/>
        </w:rPr>
        <w:t>
      Салқынбел ауылдық округі – 32 172,0 мың теңге;</w:t>
      </w:r>
    </w:p>
    <w:p>
      <w:pPr>
        <w:spacing w:after="0"/>
        <w:ind w:left="0"/>
        <w:jc w:val="both"/>
      </w:pPr>
      <w:r>
        <w:rPr>
          <w:rFonts w:ascii="Times New Roman"/>
          <w:b w:val="false"/>
          <w:i w:val="false"/>
          <w:color w:val="000000"/>
          <w:sz w:val="28"/>
        </w:rPr>
        <w:t>
      Шолпан ауылдық округі –28 175,0 мың теңге.</w:t>
      </w:r>
    </w:p>
    <w:bookmarkStart w:name="z8" w:id="3"/>
    <w:p>
      <w:pPr>
        <w:spacing w:after="0"/>
        <w:ind w:left="0"/>
        <w:jc w:val="both"/>
      </w:pPr>
      <w:r>
        <w:rPr>
          <w:rFonts w:ascii="Times New Roman"/>
          <w:b w:val="false"/>
          <w:i w:val="false"/>
          <w:color w:val="000000"/>
          <w:sz w:val="28"/>
        </w:rPr>
        <w:t xml:space="preserve">
      3. Ауданның жергілікті атқарушы органының резерві 2025 жылға 48 000,0 мың теңге сомасында бекітілсін. </w:t>
      </w:r>
    </w:p>
    <w:bookmarkEnd w:id="3"/>
    <w:bookmarkStart w:name="z9" w:id="4"/>
    <w:p>
      <w:pPr>
        <w:spacing w:after="0"/>
        <w:ind w:left="0"/>
        <w:jc w:val="both"/>
      </w:pPr>
      <w:r>
        <w:rPr>
          <w:rFonts w:ascii="Times New Roman"/>
          <w:b w:val="false"/>
          <w:i w:val="false"/>
          <w:color w:val="000000"/>
          <w:sz w:val="28"/>
        </w:rPr>
        <w:t>
      4. Әлеуметтік сала мамандарын қолдау шараларын іске асыру үшін 2025 жылға аудандық бюджетке республикалық бюджеттен кредиттер көлемі 86 504,0 мың теңге және аудандық бюджеттен көтерме жәрдем ақы көлемі 3 539,0 мың теңге сомасында ескерілсін.</w:t>
      </w:r>
    </w:p>
    <w:bookmarkEnd w:id="4"/>
    <w:bookmarkStart w:name="z10" w:id="5"/>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2025-2027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p>
      <w:pPr>
        <w:spacing w:after="0"/>
        <w:ind w:left="0"/>
        <w:jc w:val="both"/>
      </w:pPr>
      <w:r>
        <w:rPr>
          <w:rFonts w:ascii="Times New Roman"/>
          <w:b w:val="false"/>
          <w:i w:val="false"/>
          <w:color w:val="000000"/>
          <w:sz w:val="28"/>
        </w:rPr>
        <w:t>
      6.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2025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23.04.2025 </w:t>
      </w:r>
      <w:r>
        <w:rPr>
          <w:rFonts w:ascii="Times New Roman"/>
          <w:b w:val="false"/>
          <w:i w:val="false"/>
          <w:color w:val="ff0000"/>
          <w:sz w:val="28"/>
        </w:rPr>
        <w:t>№ 24-463/VIII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7 978 945,2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2025-2027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 қосымша жаңа редакцияда - Абай облысы Үржар аудандық мәслихатының 23.04.2025 </w:t>
      </w:r>
      <w:r>
        <w:rPr>
          <w:rFonts w:ascii="Times New Roman"/>
          <w:b w:val="false"/>
          <w:i w:val="false"/>
          <w:color w:val="ff0000"/>
          <w:sz w:val="28"/>
        </w:rPr>
        <w:t>№ 24-463/VIII</w:t>
      </w:r>
      <w:r>
        <w:rPr>
          <w:rFonts w:ascii="Times New Roman"/>
          <w:b w:val="false"/>
          <w:i w:val="false"/>
          <w:color w:val="ff0000"/>
          <w:sz w:val="28"/>
        </w:rPr>
        <w:t xml:space="preserve"> шешімімен (01.01.2025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Үржар ауылындағы су құбырына имарат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құбырын жаңғыртуға ЖСҚ" түзету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Елтай, Жоғарғы Егінсу, Егінсу, Көкөзек, Көлденең және Үржар ауылдарында мал қорымы құрылысы" ЖСҚ әзірлеу және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МКК жарғылық капиталды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2 140 346,0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