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685b" w14:textId="87d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234 946,0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(профициті) тапшылығы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