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1255" w14:textId="4a51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Алтыншоқы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желтоқсандағы № 21-413/VIII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2024 жылғы 24 желтоқсандағы №21-401/VIII "Үржар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ауданының Алтыншоқы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60 288,0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15 629,0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- 44 659,0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60 288,0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3)таза бюджеттік кредиттеу - 0,0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- 0,0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