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2ce3" w14:textId="0782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Барқытбел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21-414/VIII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2024 жылғы 24 желтоқсандағы №21-401/VIII "Үржар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Барқытбел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63 703,0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50 547,0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63 703,0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