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2aee" w14:textId="3622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Елтай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Елтай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