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735c0" w14:textId="e9735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ауданы Жаңа тілек ауылдық округінің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Үржар аудандық мәслихатының 2024 жылғы 27 желтоқсандағы № 21-418/VIII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75 баптарының </w:t>
      </w:r>
      <w:r>
        <w:rPr>
          <w:rFonts w:ascii="Times New Roman"/>
          <w:b w:val="false"/>
          <w:i w:val="false"/>
          <w:color w:val="000000"/>
          <w:sz w:val="28"/>
        </w:rPr>
        <w:t>2 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 бабы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және Үржар аудандық мәслихатының 2024 жылғы 24 желтоқсандағы №21-401/VIII "Үржар ауданының 2025-2027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Үржар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ауданының Жаңа тілек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мынадай көлемдерде: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188 417,0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10 990 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- 177 427,0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188 417,0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бос қалдықтары - 0,0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Осы шешім 2025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Үржар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№21-418/VIII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Жаңа тілек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177 427,0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177 427,0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көлігі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инфоқұрылым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каржыландыру ( 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№21-418/VIII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Жаңа тілек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47 246,0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көлігі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инфоқұрылым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каржыландыру ( 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№21-418/VIII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Жаңа тілек ауылдық округінің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49 321,0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көлігі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инфоқұрылым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каржыландыру ( 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