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f2e" w14:textId="d392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Жоғарғы Егінсу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21-419/VIII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Жоғарғы Егінсу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