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33d" w14:textId="534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-0,0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