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3a4a" w14:textId="c0a3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Көлденең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желтоқсандағы № 21-421/VIII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бабтарының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2024 жылғы 24 желтоқсандағы №21-401/VIII "Үржар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Көлденең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61 464,0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- 54 289,0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61 464,0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3)таза бюджеттік кредиттеу - 0,0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- 0,0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Көлденен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Көлденен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Көлденен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