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633c" w14:textId="4306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Қоңыршәулі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21-423/VIII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2024 жылғы 24 желтоқсандағы №21-401/VIII "Үржар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ауданының Қоңыршәулі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68 768,0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- 52 386,0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68 768,0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3)таза бюджеттік кредиттеу - 0,0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 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- 0,0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