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0838" w14:textId="3db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Науалы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Науалы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№21 - 424/VIII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№21 - 424/VIII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№21 - 424/VIII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