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4909" w14:textId="8b64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Шолпан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Шолпан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47 067,0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10 721,0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0,0  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