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9092" w14:textId="ce89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Көкпекті аудандық бюджеті туралы</w:t>
      </w:r>
    </w:p>
    <w:p>
      <w:pPr>
        <w:spacing w:after="0"/>
        <w:ind w:left="0"/>
        <w:jc w:val="both"/>
      </w:pPr>
      <w:r>
        <w:rPr>
          <w:rFonts w:ascii="Times New Roman"/>
          <w:b w:val="false"/>
          <w:i w:val="false"/>
          <w:color w:val="000000"/>
          <w:sz w:val="28"/>
        </w:rPr>
        <w:t>Абай облысы Көкпекті аудандық мәслихатының 2024 жылғы 27 желтоқсандағы № 23-2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- 5 624 957,0 мың теңге:</w:t>
      </w:r>
    </w:p>
    <w:p>
      <w:pPr>
        <w:spacing w:after="0"/>
        <w:ind w:left="0"/>
        <w:jc w:val="both"/>
      </w:pPr>
      <w:r>
        <w:rPr>
          <w:rFonts w:ascii="Times New Roman"/>
          <w:b w:val="false"/>
          <w:i w:val="false"/>
          <w:color w:val="000000"/>
          <w:sz w:val="28"/>
        </w:rPr>
        <w:t>
      салық түсімдер - 1 583 823,0 мың теңге;</w:t>
      </w:r>
    </w:p>
    <w:p>
      <w:pPr>
        <w:spacing w:after="0"/>
        <w:ind w:left="0"/>
        <w:jc w:val="both"/>
      </w:pPr>
      <w:r>
        <w:rPr>
          <w:rFonts w:ascii="Times New Roman"/>
          <w:b w:val="false"/>
          <w:i w:val="false"/>
          <w:color w:val="000000"/>
          <w:sz w:val="28"/>
        </w:rPr>
        <w:t>
      салықтық емес түсімдер – 5 379,0 мың теңге;</w:t>
      </w:r>
    </w:p>
    <w:p>
      <w:pPr>
        <w:spacing w:after="0"/>
        <w:ind w:left="0"/>
        <w:jc w:val="both"/>
      </w:pPr>
      <w:r>
        <w:rPr>
          <w:rFonts w:ascii="Times New Roman"/>
          <w:b w:val="false"/>
          <w:i w:val="false"/>
          <w:color w:val="000000"/>
          <w:sz w:val="28"/>
        </w:rPr>
        <w:t>
      негізгі капиталды сатудан түсетін түсімдер – 7 038,0 мың теңге;</w:t>
      </w:r>
    </w:p>
    <w:p>
      <w:pPr>
        <w:spacing w:after="0"/>
        <w:ind w:left="0"/>
        <w:jc w:val="both"/>
      </w:pPr>
      <w:r>
        <w:rPr>
          <w:rFonts w:ascii="Times New Roman"/>
          <w:b w:val="false"/>
          <w:i w:val="false"/>
          <w:color w:val="000000"/>
          <w:sz w:val="28"/>
        </w:rPr>
        <w:t>
      трансферттер түсімі – 4 028 717,0 мың теңге;</w:t>
      </w:r>
    </w:p>
    <w:p>
      <w:pPr>
        <w:spacing w:after="0"/>
        <w:ind w:left="0"/>
        <w:jc w:val="both"/>
      </w:pPr>
      <w:r>
        <w:rPr>
          <w:rFonts w:ascii="Times New Roman"/>
          <w:b w:val="false"/>
          <w:i w:val="false"/>
          <w:color w:val="000000"/>
          <w:sz w:val="28"/>
        </w:rPr>
        <w:t>
      2) шығындар - 6 208 943,1 мың теңге;</w:t>
      </w:r>
    </w:p>
    <w:p>
      <w:pPr>
        <w:spacing w:after="0"/>
        <w:ind w:left="0"/>
        <w:jc w:val="both"/>
      </w:pPr>
      <w:r>
        <w:rPr>
          <w:rFonts w:ascii="Times New Roman"/>
          <w:b w:val="false"/>
          <w:i w:val="false"/>
          <w:color w:val="000000"/>
          <w:sz w:val="28"/>
        </w:rPr>
        <w:t>
      3) таза бюджеттік кредиттеу - 78 250,0 мың теңге:</w:t>
      </w:r>
    </w:p>
    <w:p>
      <w:pPr>
        <w:spacing w:after="0"/>
        <w:ind w:left="0"/>
        <w:jc w:val="both"/>
      </w:pPr>
      <w:r>
        <w:rPr>
          <w:rFonts w:ascii="Times New Roman"/>
          <w:b w:val="false"/>
          <w:i w:val="false"/>
          <w:color w:val="000000"/>
          <w:sz w:val="28"/>
        </w:rPr>
        <w:t>
      бюджеттік кредиттер - 127 734,0 мың теңге;</w:t>
      </w:r>
    </w:p>
    <w:p>
      <w:pPr>
        <w:spacing w:after="0"/>
        <w:ind w:left="0"/>
        <w:jc w:val="both"/>
      </w:pPr>
      <w:r>
        <w:rPr>
          <w:rFonts w:ascii="Times New Roman"/>
          <w:b w:val="false"/>
          <w:i w:val="false"/>
          <w:color w:val="000000"/>
          <w:sz w:val="28"/>
        </w:rPr>
        <w:t>
      бюджеттік кредиттерді өтеу - 49 484,0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- 509 556,1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- 509 556,1 мың теңге:</w:t>
      </w:r>
    </w:p>
    <w:p>
      <w:pPr>
        <w:spacing w:after="0"/>
        <w:ind w:left="0"/>
        <w:jc w:val="both"/>
      </w:pPr>
      <w:r>
        <w:rPr>
          <w:rFonts w:ascii="Times New Roman"/>
          <w:b w:val="false"/>
          <w:i w:val="false"/>
          <w:color w:val="000000"/>
          <w:sz w:val="28"/>
        </w:rPr>
        <w:t>
      қарыздар түсімі – 125 824,0 мың теңге;</w:t>
      </w:r>
    </w:p>
    <w:p>
      <w:pPr>
        <w:spacing w:after="0"/>
        <w:ind w:left="0"/>
        <w:jc w:val="both"/>
      </w:pPr>
      <w:r>
        <w:rPr>
          <w:rFonts w:ascii="Times New Roman"/>
          <w:b w:val="false"/>
          <w:i w:val="false"/>
          <w:color w:val="000000"/>
          <w:sz w:val="28"/>
        </w:rPr>
        <w:t>
      қарыздарды өтеу - 49 484,0 мың теңге;</w:t>
      </w:r>
    </w:p>
    <w:p>
      <w:pPr>
        <w:spacing w:after="0"/>
        <w:ind w:left="0"/>
        <w:jc w:val="both"/>
      </w:pPr>
      <w:r>
        <w:rPr>
          <w:rFonts w:ascii="Times New Roman"/>
          <w:b w:val="false"/>
          <w:i w:val="false"/>
          <w:color w:val="000000"/>
          <w:sz w:val="28"/>
        </w:rPr>
        <w:t>
      бюджет қаражатының пайдаланылатын қалдықтары – 585 896,1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20.02.2025 </w:t>
      </w:r>
      <w:r>
        <w:rPr>
          <w:rFonts w:ascii="Times New Roman"/>
          <w:b w:val="false"/>
          <w:i w:val="false"/>
          <w:color w:val="000000"/>
          <w:sz w:val="28"/>
        </w:rPr>
        <w:t>№ 24-2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арналған аудандық бюджетте аудандық бюджеттен ауылдық округтер бюджеттерiне берілетін субвенциялар көлемi 472 265,0 мың теңге сомасында көзделсін, соның ішінде:</w:t>
      </w:r>
    </w:p>
    <w:bookmarkEnd w:id="2"/>
    <w:p>
      <w:pPr>
        <w:spacing w:after="0"/>
        <w:ind w:left="0"/>
        <w:jc w:val="both"/>
      </w:pPr>
      <w:r>
        <w:rPr>
          <w:rFonts w:ascii="Times New Roman"/>
          <w:b w:val="false"/>
          <w:i w:val="false"/>
          <w:color w:val="000000"/>
          <w:sz w:val="28"/>
        </w:rPr>
        <w:t>
      Биғаш ауылдық округі – 33 110,0 мың теңге,</w:t>
      </w:r>
    </w:p>
    <w:p>
      <w:pPr>
        <w:spacing w:after="0"/>
        <w:ind w:left="0"/>
        <w:jc w:val="both"/>
      </w:pPr>
      <w:r>
        <w:rPr>
          <w:rFonts w:ascii="Times New Roman"/>
          <w:b w:val="false"/>
          <w:i w:val="false"/>
          <w:color w:val="000000"/>
          <w:sz w:val="28"/>
        </w:rPr>
        <w:t>
      Көкпекті ауылдық округі – 120 861,0 мың теңге,</w:t>
      </w:r>
    </w:p>
    <w:p>
      <w:pPr>
        <w:spacing w:after="0"/>
        <w:ind w:left="0"/>
        <w:jc w:val="both"/>
      </w:pPr>
      <w:r>
        <w:rPr>
          <w:rFonts w:ascii="Times New Roman"/>
          <w:b w:val="false"/>
          <w:i w:val="false"/>
          <w:color w:val="000000"/>
          <w:sz w:val="28"/>
        </w:rPr>
        <w:t>
      Көкжайық ауылдық округі – 55 820,0 мың теңге,</w:t>
      </w:r>
    </w:p>
    <w:p>
      <w:pPr>
        <w:spacing w:after="0"/>
        <w:ind w:left="0"/>
        <w:jc w:val="both"/>
      </w:pPr>
      <w:r>
        <w:rPr>
          <w:rFonts w:ascii="Times New Roman"/>
          <w:b w:val="false"/>
          <w:i w:val="false"/>
          <w:color w:val="000000"/>
          <w:sz w:val="28"/>
        </w:rPr>
        <w:t>
      Қ.Аухадиев атындағы ауылдық округі – 56 117,0 мың теңге,</w:t>
      </w:r>
    </w:p>
    <w:p>
      <w:pPr>
        <w:spacing w:after="0"/>
        <w:ind w:left="0"/>
        <w:jc w:val="both"/>
      </w:pPr>
      <w:r>
        <w:rPr>
          <w:rFonts w:ascii="Times New Roman"/>
          <w:b w:val="false"/>
          <w:i w:val="false"/>
          <w:color w:val="000000"/>
          <w:sz w:val="28"/>
        </w:rPr>
        <w:t>
      Тассай ауылдық округі – 41 751,0 мың теңге,</w:t>
      </w:r>
    </w:p>
    <w:p>
      <w:pPr>
        <w:spacing w:after="0"/>
        <w:ind w:left="0"/>
        <w:jc w:val="both"/>
      </w:pPr>
      <w:r>
        <w:rPr>
          <w:rFonts w:ascii="Times New Roman"/>
          <w:b w:val="false"/>
          <w:i w:val="false"/>
          <w:color w:val="000000"/>
          <w:sz w:val="28"/>
        </w:rPr>
        <w:t>
      Теректі ауылдық округі – 33 138,0 мың теңге,</w:t>
      </w:r>
    </w:p>
    <w:p>
      <w:pPr>
        <w:spacing w:after="0"/>
        <w:ind w:left="0"/>
        <w:jc w:val="both"/>
      </w:pPr>
      <w:r>
        <w:rPr>
          <w:rFonts w:ascii="Times New Roman"/>
          <w:b w:val="false"/>
          <w:i w:val="false"/>
          <w:color w:val="000000"/>
          <w:sz w:val="28"/>
        </w:rPr>
        <w:t>
      Үлкенбөкен ауылдық округі – 47 605,0 мың теңге,</w:t>
      </w:r>
    </w:p>
    <w:p>
      <w:pPr>
        <w:spacing w:after="0"/>
        <w:ind w:left="0"/>
        <w:jc w:val="both"/>
      </w:pPr>
      <w:r>
        <w:rPr>
          <w:rFonts w:ascii="Times New Roman"/>
          <w:b w:val="false"/>
          <w:i w:val="false"/>
          <w:color w:val="000000"/>
          <w:sz w:val="28"/>
        </w:rPr>
        <w:t>
      Үлгілімалшы ауылдық округі – 49 964,0 мың теңге,</w:t>
      </w:r>
    </w:p>
    <w:p>
      <w:pPr>
        <w:spacing w:after="0"/>
        <w:ind w:left="0"/>
        <w:jc w:val="both"/>
      </w:pPr>
      <w:r>
        <w:rPr>
          <w:rFonts w:ascii="Times New Roman"/>
          <w:b w:val="false"/>
          <w:i w:val="false"/>
          <w:color w:val="000000"/>
          <w:sz w:val="28"/>
        </w:rPr>
        <w:t>
      Шұғылбай ауылдық округі – 33 899,0 мың теңге.</w:t>
      </w:r>
    </w:p>
    <w:bookmarkStart w:name="z8" w:id="3"/>
    <w:p>
      <w:pPr>
        <w:spacing w:after="0"/>
        <w:ind w:left="0"/>
        <w:jc w:val="both"/>
      </w:pPr>
      <w:r>
        <w:rPr>
          <w:rFonts w:ascii="Times New Roman"/>
          <w:b w:val="false"/>
          <w:i w:val="false"/>
          <w:color w:val="000000"/>
          <w:sz w:val="28"/>
        </w:rPr>
        <w:t xml:space="preserve">
      3. Абай облысы мәслихатының 2024 жылғы 13 желтоқсандағы № 23/154-VIII "2025-2027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2025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3"/>
    <w:bookmarkStart w:name="z9" w:id="4"/>
    <w:p>
      <w:pPr>
        <w:spacing w:after="0"/>
        <w:ind w:left="0"/>
        <w:jc w:val="both"/>
      </w:pPr>
      <w:r>
        <w:rPr>
          <w:rFonts w:ascii="Times New Roman"/>
          <w:b w:val="false"/>
          <w:i w:val="false"/>
          <w:color w:val="000000"/>
          <w:sz w:val="28"/>
        </w:rPr>
        <w:t>
      4. Аудандық жергілікті атқарушы органының 2025 жылға арналған резерві 31 925,0 мың теңге сомасында бекітілсін.</w:t>
      </w:r>
    </w:p>
    <w:bookmarkEnd w:id="4"/>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2025 жылға аудандық бюджетте облыстық бюджеттен ағымдағы нысаналы трансферттер ескерілсін.</w:t>
      </w:r>
    </w:p>
    <w:bookmarkEnd w:id="5"/>
    <w:bookmarkStart w:name="z11"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2025 жылға аудандық бюджетте облыстық бюджеттен нысаналы даму трансферттері ескерілсін.</w:t>
      </w:r>
    </w:p>
    <w:bookmarkEnd w:id="6"/>
    <w:bookmarkStart w:name="z12"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6-қосымшаға</w:t>
      </w:r>
      <w:r>
        <w:rPr>
          <w:rFonts w:ascii="Times New Roman"/>
          <w:b w:val="false"/>
          <w:i w:val="false"/>
          <w:color w:val="000000"/>
          <w:sz w:val="28"/>
        </w:rPr>
        <w:t xml:space="preserve"> сәйкес 2025 жылға аудандық бюджетте республикалық бюджеттен ағымдағы нысаналы трансферттер ескерілсін.</w:t>
      </w:r>
    </w:p>
    <w:bookmarkEnd w:id="7"/>
    <w:bookmarkStart w:name="z13"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7-қосымшаға</w:t>
      </w:r>
      <w:r>
        <w:rPr>
          <w:rFonts w:ascii="Times New Roman"/>
          <w:b w:val="false"/>
          <w:i w:val="false"/>
          <w:color w:val="000000"/>
          <w:sz w:val="28"/>
        </w:rPr>
        <w:t xml:space="preserve"> сәйкес 2025 жылға аудандық бюджетте республикалық бюджеттен нысаналы даму трансферттері ескерілсін.</w:t>
      </w:r>
    </w:p>
    <w:bookmarkEnd w:id="8"/>
    <w:bookmarkStart w:name="z14"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8-қосымшаға</w:t>
      </w:r>
      <w:r>
        <w:rPr>
          <w:rFonts w:ascii="Times New Roman"/>
          <w:b w:val="false"/>
          <w:i w:val="false"/>
          <w:color w:val="000000"/>
          <w:sz w:val="28"/>
        </w:rPr>
        <w:t xml:space="preserve"> сәйкес 2025 жылға арналған аудандық бюджеттің ағымдағы бюджеттік бағдарламаларының тізбесі бекітілсін.</w:t>
      </w:r>
    </w:p>
    <w:bookmarkEnd w:id="9"/>
    <w:p>
      <w:pPr>
        <w:spacing w:after="0"/>
        <w:ind w:left="0"/>
        <w:jc w:val="both"/>
      </w:pPr>
      <w:r>
        <w:rPr>
          <w:rFonts w:ascii="Times New Roman"/>
          <w:b w:val="false"/>
          <w:i w:val="false"/>
          <w:color w:val="000000"/>
          <w:sz w:val="28"/>
        </w:rPr>
        <w:t>
      10. Осы шешім 2025жылғы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Абай облысы Көкпекті аудандық мәслихатының 20.02.2025 </w:t>
      </w:r>
      <w:r>
        <w:rPr>
          <w:rFonts w:ascii="Times New Roman"/>
          <w:b w:val="false"/>
          <w:i w:val="false"/>
          <w:color w:val="ff0000"/>
          <w:sz w:val="28"/>
        </w:rPr>
        <w:t>№ 24-2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2025 жылға арналған облыстық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протездік-ортопедиялық, сурдотехникалық, тифлотехникалық құралдар, арнайы қозғалыс құралдары (кресло-арбалар), техникалық көмекші (компенсаторлық) құралдарды кеңейту, сөйлеу синтезі бар, кіріктірілген енгізу/шығару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270 808,0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балаларға кепілдендірілген әлеуметтік пакетке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 ҰОС қатысушылары мен мүгедектігі бар теңестірілген адамдарға, ЧАЭС, жаралану салдарынан қаза тапқан (хабар-ошарсыз кеткен) немесе қайтыс болған әскери қызметшілердің отбасыларына, Ауғанстанда, Тәжікстанда, Қарабақта қаза тапқан жауынгерлердің отбасыларына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алқа", "Күміс алқа" алқаларымен наградталған немесе бұрын "Батыр Ана" атағын алған және 1, 2 дәрежелі "Ана даңқы" орденімен наградталған және бірге тұратын төрт және одан да көп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қалаларға) бюджеттерге берілетін нысаналы трансферттердің сомаларын бөлу "Ауыл – ел бесігі" жобасы аясында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жолаушылар көлігі және автомобиль жолдары саласындағы аудандық (облыстық маңызы бар қалалар)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сала қызметкерлері үшін жұмыс берушінің қосымша міндетті зейнетақы жарналарын енгізу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облыстың елді мекендерін құруға берілетін нысаналы трансферттердің сомаларын бөлу,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Воркаутты, балалар алаңын, Бигаш ауылының шағын футбол алаңын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 кешенді балалар алаңын орнату Орталық алаң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ауылындағы Арка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"Көпбалалы отбасыларға арналған 66 жаңа пәтер" ауданының Көкпекті ауылында балалар алаңын орнату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ауылындағы субұрқақты ағымдағы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абаттандыруға аудандық бюджеттерге бюджеттің нысаналы трансферттерінің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Шұғылбай ауылындағы көше жарығын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бюджеттерге тұрғын үй сатып алуға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2025 жылға арналған облыстық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бюджеттеріне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Бигаш ауылында радиотелефон байланысы желісінің жабдықтарын орналастыру үшін биіктігі 30 м антенна діңгек станциясын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40 959,0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бюджеттеріне сумен жабдықтау және су бұру жүйесін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2025 жылға арналған республикалық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бюджеттеріне мемлекеттік атаулы әлеуметтік көмек төлеуге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еңбекақысын арттыруға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асыруға арналған бюджеттік несиелер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2025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қалалар мен ауылдық елді мекендерді сумен жабдықтау және су бұру жүйелерін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2025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