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ebbc" w14:textId="3ce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Қ. Аухадиев атындағы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79 960,0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8 059,0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84 166,5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4 206,5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Аухадиев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Қ. Аухадиев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аудандық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Үкілікыз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 атындағы ауылдық округтің жолдарын қысқы күтіп ұстауға (қар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