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83c2" w14:textId="ba4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Үлкенбөкен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93 227,0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11 740,0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110 784,1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17 557,1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Үлкенбөкен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Үлкенбөкен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елді мекендерді абаттандыруға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Үлкенбокен ауылында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