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9d6c" w14:textId="74b9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10-3 "2024-2026 жылдарға арналған Биғаш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12 тамыздағы № 16-4/1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Көкпекті аудандық мәслихаты ШЕШТІ: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Биғаш ауылдық округінің бюджеті туралы" 2023 жылғы 26 желтоқсандағы № 10-3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Биғаш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45 243,0 мың теңге: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1 658,0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43 485,0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47 152,8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0,0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1 909,8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12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16-4/1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Биғаш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47 152,8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33 544,8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