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2120" w14:textId="7372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10-7 "2024-2026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"Тассай ауылдық округінің 2024-2026 жылдарға арналған бюджеті туралы" 2023 жылғы 26 желтоқсандағы № 10-7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66 804,0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7 013,0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59 791,0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69 234,9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2 430,9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