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3547" w14:textId="deb3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10-8 "2024-2026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Теректі ауылдық округінің бюджеті туралы" 2023 жылғы 26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38 118,0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2 046,0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38 757,7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