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16c11d" w14:textId="416c11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Көкпекті аудандық мәслихатының 2023 жылғы 26 желтоқсандағы № 10-2 "2024-2026 жылдарға арналған Көкпекті аудандық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Көкпекті аудандық мәслихатының 2024 жылғы 8 қазандағы № 19-5/1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Көкпекті аудандық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Көкпекті аудандық мәслихатының "2024-2026 жылдарға арналған Көкпекті аудандық бюджеті туралы" 2023 жылғы 26 желтоқсандағы № 10-2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 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"2024-2026 жылдарға арналған Көкпекті аудандық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2024 жылға мынадай көлемдерде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5 188 053,0 мың теңге: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 түсімдер - 1 021 475,0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- 1 170,0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4 165 408,0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6 285 200,1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- 64 724,0 мың теңге: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- 107 068,0 мың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- 42 344,0 мың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- 0,0 мың теңге: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- 0,0 мың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-36 167,0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36 167,0 мың теңге: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644 668,0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- 48 953,9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559 547,1 мың теңге.";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5 -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Көкпекті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Сарманов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5 188 053,0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1 021 475,0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460 385,0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383 902,0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4 165 408,0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4 165 408,0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6 285 200,1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1 032 018,2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335 693,2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48 204,9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287 488,3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223 998,3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57 655,0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 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151 674,0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бюджетін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45 793,2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  жекешелендіруден кейінгі қызмет және осыған байланысты дауларды 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104 901,0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35 255,4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508 962,0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457 471,0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152 001,0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305 470,0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12 388,0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590 217,0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99 955,0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374 702,7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33 923,0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211 394,7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мүгедектігі бар адамдарды протездік-ортопедиялық көмек, сурдотехникалық құралдар, тифлотехникалық құралдар, санаторий-курорттық емделу, мiндеттi гигиеналық құралдармен қамтамасыз ету, арнаулы жүрiп-тұру құралдары, жеке көмекшінің және есту бойынша мүгедектігі бар адамдарға қолмен көрсететiн тіл маманының қызметтері 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115 559,3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52 526,0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1 946 007,4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  <w:bookmarkEnd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1 253 144,0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12 463,0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398 681,0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  <w:bookmarkEnd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686 311,4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93 672,0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және елді мекендерді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558 489,2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5 603,0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578 574,7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239 410,2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61 507,4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39 516,0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 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 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7 111,4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54 546,0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44 462,0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желілерінің құрылысы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170 111,1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77 966,5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45 237,0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92 144,6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66 222,6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15 860,0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61 000,3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37 770,3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34 198,0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2 222,3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23 230,0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72 734,6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538 984,5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72 074,0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Аудандық,маңызы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466 910,5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Кентiшiлiк (қалаiшiлiк), қала маңындағы, ауданiшiлiк қоғамдық жолаушылар тасымалдарын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414 800,0</w:t>
            </w:r>
          </w:p>
          <w:bookmarkEnd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– 2025 жылдарға арналған кәсіпкерлікті дамыту жөніндегі ұлттық жоба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414 800,0</w:t>
            </w:r>
          </w:p>
          <w:bookmarkEnd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367 595,0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 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 ызы бар қаланың) қаржы </w:t>
            </w:r>
          </w:p>
          <w:bookmarkEnd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955 307,5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369 040,0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478 490,5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64 724,0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107 068,0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644 668,0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48 953,9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 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6 609,9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559 547,1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 қосымша</w:t>
            </w:r>
          </w:p>
        </w:tc>
      </w:tr>
    </w:tbl>
    <w:bookmarkStart w:name="z40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ағымдағы нысаналы трансферттер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жақсартуға,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43 464,0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мүгедектігі бар адамдарды міндетті гигиеналық құралдармен қамтамасыз ету нормаларын ұлғайтуға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15 362,0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жеке көмекшінің қызметтері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4 047,0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протездік-ортопедиялық, сурдотехникалық, тифлотехникалық құралдар, арнайы қозғалыс құралдары (кресло-арбалар), техникалық көмекші (компенсаторлық) құралдарды кеңейту, сөйлеу синтезі бар, кіріктірілген енгізу/шығару бар портативті тифлокомпьютер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16 900,0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санаторий-курорттық емдеу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7 155,0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 төлеуге, оның ішінде: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80 176,0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атаулы әлеуметтік көмек төлеуге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балаларға кепілдендірілген әлеуметтік пакетке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10 176,0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азаматтардың жекелеген санаттарына әлеуметтік көмек көрсетуге: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16 860,0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ҰОС қатысушыларына, ҰОС мүгедектігі бар адамдар, ҰОС қатысушылары мен мүгедектігі бар теңестірілген адамдарға, ЧАЭС, жаралану салдарынан қаза тапқан (хабар-ошарсыз кеткен) немесе қайтыс болған әскери қызметшілердің отбасыларына, Ауғанстанда, Тәжікстанда, Қарабақта қаза тапқан жауынгерлердің отбасыларына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8 550,0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"Алтын алқа", "Күміс алқа" алқаларымен наградталған немесе бұрын "Батыр Ана" атағын алған және 1, 2 дәрежелі "Ана даңқы" орденімен наградталған және бірге тұратын төрт және одан да көп кәмелетке толмаған балалары бар көп балалы аналарға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8 310,0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ұйымдары мен мұрағат мекемелеріндегі ерекше еңбек жағдайлары үшін лауазымдық жалақыға мемлекеттік мәдениет ұйымдары мен мұрағат мекемелерінің басқарушы және негізгі персоналына қосымша ақы белгілеуге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42 362,0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ұйымдар: стационарлық және жартылай стационарлық үлгідегі медициналық-әлеуметтік мекемелер, үйде қызмет көрсету, уақытша болу ұйымдары, халықты жұмыспен қамту орталықтары қызметкерлерінің жалақысын арттыруға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91 208,0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(облыстық маңызы бар қалалар) бюджеттеріне берілетін нысаналы трансферттердің сомаларын бөлу(өзен арнасын реттеуге,көп факторлы Тоғандарды шолу және сақтау,бас жоспардың оңайлатылған макетін әзірлеу және схемасын жасауға)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109 234,6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Облыстық бюджеттен аудандық (облыстық маңызы бар қалаларға) бюджеттерге берілетін нысаналы трансферттердің сомаларын бөлу "Ауыл – ел бесігі" жобасы аясында 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521 882,0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жолаушылар көлігі және автомобиль жолдары саласындағы аудандық (облыстық маңызы бар қалалар) бюджеттерге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506 910,5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ауданының жолдарын күтіп ұстау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Үлкенбөкен-Көкжайық-Үлгүлімалши жолдарын орташа жөндеуге 43-54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Көкпекті-Бигаш арқылы аудандық маңызы бар автомобиль жолдарын және елді мекендердің көшелерін ағымдағы жөндеуге 0-34км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66 910,5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сала қызметкерлері үшін жұмыс берушінің қосымша міндетті зейнетақы жарналарын енгізу туралы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13 942,0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Заңнаманың өзгеруіне байланысты жоғары тұрған бюджеттердің шығындарын өтеуге төмен тұрған бюджеттерден берілетін ағымдағы нысаналы трансферттердің сомаларын бөлу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85 937,0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1 511 976,1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8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19-5/1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 қосымша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Көкпекті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 қосымша</w:t>
            </w:r>
          </w:p>
        </w:tc>
      </w:tr>
    </w:tbl>
    <w:bookmarkStart w:name="z42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облыстық бюджеттен берілетін нысаналы даму трансферттері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аудандар бюджеттеріне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32 669,2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ауылындағы жаяу жүргіншілер көпірі құрылысының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9 712,0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Жүзағаш өзені арқылы өтетін көпірді Тассай ауылының кіреберісіне а/ж реконструкциялау,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21 957,2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ауылында өзені арқылы өтетін көпірді реконструкциялау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сумен жабдықтау және су бұру жүйесін дамытуға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458 489,2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Ақой ауылында су құбыры желілерінің құрылысы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Ажа ауылдағы су құбыры желілерін және су тарту құрылыстарын салудың жобалық құжаттамасын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4 083,0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Қарамойыл ауылында су құбыры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60 000,2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Шәріптоғай ауылында су құбыры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79 042,7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Биғаш ауылында су құбыры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90 393,1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Шұғылбай ауылында су құбыры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133 970,9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Мамай ауылында су құбыры желілерін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89 999,3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инженерлік-коммуникациялық инфрақұрылымды дамытуға және (немесе) жайластыруға берілетін нысаналы даму трансферттерінің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41 360,0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"Көкпекті ауданы, Көкпекті ауылында жалға берілетін тұрғын үйлердің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15 276,0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Шәріптоғай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4 337,0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Мамай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4 317,0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Биғаш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4 248,0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Қарамойыл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4 389,0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Үшкүмей ауылындағы медициналық пункттің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4 376,0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"Абай облысы, Көкпекті ауданы, Үлгілімалшы ауылындағы фельдшерлік-акушерлік пункттердің инженерлік-коммуникациялық инфрақұрылымын салу" ЖСҚ әзірлеу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4 417,0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бюджеттеріне инженерлік-коммуникациялық инфрақұрылымды дамытуға және (немесе) жайластыруға берілетін нысаналы даму трансферттерінің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301 750,5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Үшкүмей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46 036,1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Мамай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48 097,9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Үлгілімалшы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55 134,3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Қарамойыл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61 023,6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Шәріптоғай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40 359,1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Көкпекті ауданы Биғаш ауылында медициналық пункт үшін инженерлік желілер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51 099,5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сатып алуға аудан бюджеттеріне кредиттер сомасын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қорынан тұрғын үй сатып 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537 600,0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бюджеттерге тұрғын үйді жобалауға және салуға кредит беру есебінен тұрғын үй сатып алуға қоса қаржыландыруға: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үйді жобалауға және салуға кредит беру есебінен тұрғын үй сатып алуға қоса қаржыландыруға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185 400,0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аудандық бюджеттерге елді мекендерді жайластыруға берілетін нысаналы трансферттердің сомаларын бөлу: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Бигаш ауылында радиотелефон байланысы желісінің жабдықтарын орналастыру үшін биіктігі 30 м антенна-діңгек құрылыстарын салу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20 000,0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1 577 268,9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