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cca5" w14:textId="b34c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10-5 "2024-2026 жылдарға арналған Көкжайық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18 желтоқсандағы № 22-3/3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Көкжайық ауылдық округінің бюджеті туралы" 2023 жылғы 26 желтоқсандағы № 10-5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79 144,0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6 999,0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72 145,0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81 017,2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- 1 873,2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