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16bc" w14:textId="c7d1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10-6 "2024-2026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Қ. Аухадиев атындағы ауылдық округінің бюджеті туралы" 2023 жылғы 26 желтоқсандағы № 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89 132,3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8 625,0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80 507,3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92 478,9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