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6d46" w14:textId="63b6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10-10 "2024-2026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22-3/7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Үлгілімалшы ауылдық округінің бюджеті туралы" 2023 жылғы 26 желтоқсандағы № 10-10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63 738,5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4 020,0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59 718,5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67 030,9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3 292,4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Үлгілімалшы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