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3268" w14:textId="67b3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Мақаншы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8-38/VIII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536 117,8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439 406,8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542 409,8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6 292,0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